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书名：潘君诺写意草虫艺术</w:t>
      </w:r>
    </w:p>
    <w:p>
      <w:r>
        <w:t>作者：潘君诺绘；姚善一，姚之盈编</w:t>
      </w:r>
    </w:p>
    <w:p>
      <w:r>
        <w:t>出版社：上海：上海书店出版社</w:t>
      </w:r>
    </w:p>
    <w:p>
      <w:r>
        <w:t>出版日期：2012.07</w:t>
      </w:r>
    </w:p>
    <w:p>
      <w:r>
        <w:t>总页数：107</w:t>
      </w:r>
    </w:p>
    <w:p>
      <w:r>
        <w:t>更多请访问教客网: www.jiaokey.com</w:t>
      </w:r>
    </w:p>
    <w:p>
      <w:r>
        <w:t>潘君诺写意草虫艺术 评论地址：https://www.jiaokey.com/book/detail/13315974.html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