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书名：永恒的三峡记忆</w:t>
      </w:r>
    </w:p>
    <w:p>
      <w:r>
        <w:t>作者：伍必端绘</w:t>
      </w:r>
    </w:p>
    <w:p>
      <w:r>
        <w:t>出版社：北京:荣宝斋出版社,2012.10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永恒的三峡记忆 评论地址：https://www.jiaokey.com/book/detail/13316050.html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