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书名：黄山图  17世纪下半叶山水画中的黄山形象与观念</w:t>
      </w:r>
    </w:p>
    <w:p>
      <w:r>
        <w:t>作者：邱才桢著</w:t>
      </w:r>
    </w:p>
    <w:p>
      <w:r>
        <w:t>出版社：北京：文化艺术出版社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黄山图  17世纪下半叶山水画中的黄山形象与观念 评论地址：https://www.jiaokey.com/book/detail/13316108.html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