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书名：关注女画家社会角色与创作  玉台画史研究</w:t>
      </w:r>
    </w:p>
    <w:p>
      <w:r>
        <w:t>作者：徐玉红著</w:t>
      </w:r>
    </w:p>
    <w:p>
      <w:r>
        <w:t>出版社：杭州:中国美术学院出版社,2012.06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关注女画家社会角色与创作  玉台画史研究 评论地址：https://www.jiaokey.com/book/detail/13316154.html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