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书名：一切有情，都无挂碍  六位风流才子的悲喜人生</w:t>
      </w:r>
    </w:p>
    <w:p>
      <w:r>
        <w:t>作者：马文戈著</w:t>
      </w:r>
    </w:p>
    <w:p>
      <w:r>
        <w:t>出版社：沈阳:万卷出版公司,2012.09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一切有情，都无挂碍  六位风流才子的悲喜人生 评论地址：https://www.jiaokey.com/book/detail/13316297.html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