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书名：从神童到理财圣手  刘晏传</w:t>
      </w:r>
    </w:p>
    <w:p>
      <w:r>
        <w:t>作者：孙钦礼著；孙丰华主编</w:t>
      </w:r>
    </w:p>
    <w:p>
      <w:r>
        <w:t>出版社：沈阳：辽宁教育出版社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从神童到理财圣手  刘晏传 评论地址：https://www.jiaokey.com/book/detail/13316313.html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