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明清时期贵州民族地区社会历史发展研究  以清水江为中心、历史地理的视角</w:t>
      </w:r>
    </w:p>
    <w:p>
      <w:r>
        <w:rPr>
          <w:rFonts w:ascii="宋体" w:hAnsi="宋体" w:eastAsia="宋体"/>
          <w:sz w:val="24"/>
        </w:rPr>
        <w:t>林芊等著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明清时期贵州民族地区社会历史发展研究  以清水江为中心、历史地理的视角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本书出售、求购地址：https://www.jiaokey.com/book/detail/13316319.html</w:t>
      </w:r>
    </w:p>
    <w:p>
      <w:r>
        <w:t>更多相关图书推荐：https://www.jiaokey.com</w:t>
      </w:r>
    </w:p>
    <w:p>
      <w:r>
        <w:t>林芊等著 其他作品：https://www.jiaokey.com/tag/林芊等著.html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关键词搜索：https://www.jiaokey.com/tag/明清时期贵州民族地区社会历史发展研究  以清水江为中心、历史地理的视角.html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