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革故鼎新  中华人民共和国的两个三十年</w:t>
      </w:r>
    </w:p>
    <w:p>
      <w:r>
        <w:rPr>
          <w:rFonts w:ascii="宋体" w:hAnsi="宋体" w:eastAsia="宋体"/>
          <w:sz w:val="24"/>
        </w:rPr>
        <w:t>王文奇编著；刘德斌，杨军主编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革故鼎新  中华人民共和国的两个三十年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王文奇编著；刘德斌，杨军主编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本书出售、求购地址：https://www.jiaokey.com/book/detail/13316355.html</w:t>
      </w:r>
    </w:p>
    <w:p>
      <w:r>
        <w:t>更多相关图书推荐：https://www.jiaokey.com</w:t>
      </w:r>
    </w:p>
    <w:p>
      <w:r>
        <w:t>王文奇编著；刘德斌，杨军主编 其他作品：https://www.jiaokey.com/tag/王文奇编著；刘德斌，杨军主编.html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关键词搜索：https://www.jiaokey.com/tag/革故鼎新  中华人民共和国的两个三十年.html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