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为妻的心路历程</w:t>
      </w:r>
    </w:p>
    <w:p>
      <w:r>
        <w:rPr>
          <w:rFonts w:ascii="宋体" w:hAnsi="宋体" w:eastAsia="宋体"/>
          <w:sz w:val="24"/>
        </w:rPr>
        <w:t>（美）皮尔夫人著；（台湾）简宛节译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为妻的心路历程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（美）皮尔夫人著；（台湾）简宛节译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本书出售、求购地址：https://www.jiaokey.com/book/detail/13316481.html</w:t>
      </w:r>
    </w:p>
    <w:p>
      <w:r>
        <w:t>更多相关图书推荐：https://www.jiaokey.com</w:t>
      </w:r>
    </w:p>
    <w:p>
      <w:r>
        <w:t>（美）皮尔夫人著；（台湾）简宛节译 其他作品：https://www.jiaokey.com/tag/（美）皮尔夫人著；（台湾）简宛节译.html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关键词搜索：https://www.jiaokey.com/tag/为妻的心路历程.html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