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书名：莫扎特  第5小提琴协奏曲</w:t>
      </w:r>
    </w:p>
    <w:p>
      <w:r>
        <w:t>作者：郑石生编订</w:t>
      </w:r>
    </w:p>
    <w:p>
      <w:r>
        <w:t>出版社：上海:上海音乐出版社,2011.12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莫扎特  第5小提琴协奏曲 评论地址：https://www.jiaokey.com/book/detail/13316614.html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