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书名：中国革命历史歌曲管乐合奏曲集  bB萨克斯管分谱</w:t>
      </w:r>
    </w:p>
    <w:p>
      <w:r>
        <w:t>作者：林邦恩编配</w:t>
      </w:r>
    </w:p>
    <w:p>
      <w:r>
        <w:t>出版社：上海：上海音乐出版社</w:t>
      </w:r>
    </w:p>
    <w:p>
      <w:r>
        <w:t>出版日期：</w:t>
      </w:r>
    </w:p>
    <w:p>
      <w:r>
        <w:t>总页数：15</w:t>
      </w:r>
    </w:p>
    <w:p>
      <w:r>
        <w:t>更多请访问教客网: www.jiaokey.com</w:t>
      </w:r>
    </w:p>
    <w:p>
      <w:r>
        <w:t>中国革命历史歌曲管乐合奏曲集  bB萨克斯管分谱 评论地址：https://www.jiaokey.com/book/detail/13316619.html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