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3  世界舞蹈艺术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3  世界舞蹈艺术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本书出售、求购地址：https://www.jiaokey.com/book/detail/13316673.html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3  世界舞蹈艺术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