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5  世界建筑艺术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5  世界建筑艺术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本书出售、求购地址：https://www.jiaokey.com/book/detail/13316675.html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5  世界建筑艺术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