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13  世界原始艺术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13  世界原始艺术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本书出售、求购地址：https://www.jiaokey.com/book/detail/13316683.html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13  世界原始艺术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