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7  中国金陶艺术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7  中国金陶艺术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本书出售、求购地址：https://www.jiaokey.com/book/detail/13316704.html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7  中国金陶艺术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