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书名：当代中国艺术家年度创作档案  篆刻卷2011  阴风华</w:t>
      </w:r>
    </w:p>
    <w:p>
      <w:r>
        <w:t>作者：&lt;font color=Red&gt;阴&lt;/font&gt;风华著</w:t>
      </w:r>
    </w:p>
    <w:p>
      <w:r>
        <w:t>出版社：北京:荣宝斋出版社,2012.06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当代中国艺术家年度创作档案  篆刻卷2011  阴风华 评论地址：https://www.jiaokey.com/book/detail/13316766.html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