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书名：祝贺中华人民共和国第十届全国人民代表大会  中国人民政治协商会议第十届全国委员会第一次会议胜利召开</w:t>
      </w:r>
    </w:p>
    <w:p>
      <w:r>
        <w:t>作者：新华通讯社摄影部编辑</w:t>
      </w:r>
    </w:p>
    <w:p>
      <w:r>
        <w:t>出版社：北京：新华出版社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祝贺中华人民共和国第十届全国人民代表大会  中国人民政治协商会议第十届全国委员会第一次会议胜利召开 评论地址：https://www.jiaokey.com/book/detail/13316907.html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