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书名：周口市政协书画院书画摄影作品集  庆祝中华人民共和国建国  中国人民政治协商会议六十周年</w:t>
      </w:r>
    </w:p>
    <w:p>
      <w:r>
        <w:t>作者：周口市政协书画院编；张文平主编；靳玉峰，张家华副主编</w:t>
      </w:r>
    </w:p>
    <w:p>
      <w:r>
        <w:t>出版社：周口市政协书画院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周口市政协书画院书画摄影作品集  庆祝中华人民共和国建国  中国人民政治协商会议六十周年 评论地址：https://www.jiaokey.com/book/detail/13317166.html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