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书名：夕阳浩歌</w:t>
      </w:r>
    </w:p>
    <w:p>
      <w:r>
        <w:t>作者：中共灵宝市委老干部局编；马云凤主编；李朝博，王玉龙，王晓艳副主编</w:t>
      </w:r>
    </w:p>
    <w:p>
      <w:r>
        <w:t>出版社：中共灵宝市委老干部局,2011.10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夕阳浩歌 评论地址：https://www.jiaokey.com/book/detail/13317253.html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