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书名：法治河南  河南省“五五”法制宣传教育和依法治理工作掠影</w:t>
      </w:r>
    </w:p>
    <w:p>
      <w:r>
        <w:t>作者：河南省依法治省工作领导小组办公室编；王文海主编；黄庚倜，万峰副主编</w:t>
      </w:r>
    </w:p>
    <w:p>
      <w:r>
        <w:t>出版社：河南省依法治省工作领导小组办公室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法治河南  河南省“五五”法制宣传教育和依法治理工作掠影 评论地址：https://www.jiaokey.com/book/detail/13317267.html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