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绿色长驻  第二届中国绿化博览会纪实</w:t>
      </w:r>
    </w:p>
    <w:p>
      <w:r>
        <w:rPr>
          <w:rFonts w:ascii="宋体" w:hAnsi="宋体" w:eastAsia="宋体"/>
          <w:sz w:val="24"/>
        </w:rPr>
        <w:t>第二届中国绿化博览会执委会编；史广敏，王凤枝（执行）主编；慎廷凯执行副主编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绿色长驻  第二届中国绿化博览会纪实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第二届中国绿化博览会执委会编；史广敏，王凤枝（执行）主编；慎廷凯执行副主编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第二届中国绿化博览会执委会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本书出售、求购地址：https://www.jiaokey.com/book/detail/13317340.html</w:t>
      </w:r>
    </w:p>
    <w:p>
      <w:r>
        <w:t>更多相关图书推荐：https://www.jiaokey.com</w:t>
      </w:r>
    </w:p>
    <w:p>
      <w:r>
        <w:t>第二届中国绿化博览会执委会编；史广敏，王凤枝（执行）主编；慎廷凯执行副主编 其他作品：https://www.jiaokey.com/tag/第二届中国绿化博览会执委会编；史广敏，王凤枝（执行）主编；慎廷凯执行副主编.html</w:t>
      </w:r>
    </w:p>
    <w:p>
      <w:r>
        <w:t>第二届中国绿化博览会执委会 出版图书：https://www.jiaokey.com/tag/第二届中国绿化博览会执委会.html</w:t>
      </w:r>
    </w:p>
    <w:p>
      <w:r>
        <w:t>关键词搜索：https://www.jiaokey.com/tag/绿色长驻  第二届中国绿化博览会纪实.html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