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书名：明天我要嫁给你啦</w:t>
      </w:r>
    </w:p>
    <w:p>
      <w:r>
        <w:t>作者：慕容引刀著</w:t>
      </w:r>
    </w:p>
    <w:p>
      <w:r>
        <w:t>出版社：北京:现代出版社,2010.05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明天我要嫁给你啦 评论地址：https://www.jiaokey.com/book/detail/13317392.html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