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书名：彩绘本西园记</w:t>
      </w:r>
    </w:p>
    <w:p>
      <w:r>
        <w:t>作者：（明）吴炳原著；鹏连熙，鹏福来绘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彩绘本西园记 评论地址：https://www.jiaokey.com/book/detail/13317444.html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