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书名：常用乳房整形美容手术  实例分析图谱</w:t>
      </w:r>
    </w:p>
    <w:p>
      <w:r>
        <w:t>作者：张波，杨川著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常用乳房整形美容手术  实例分析图谱 评论地址：https://www.jiaokey.com/book/detail/13317449.html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