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彼得兔经典故事全集  6  双语版</w:t>
      </w:r>
    </w:p>
    <w:p>
      <w:r>
        <w:rPr>
          <w:rFonts w:ascii="宋体" w:hAnsi="宋体" w:eastAsia="宋体"/>
          <w:sz w:val="24"/>
        </w:rPr>
        <w:t>（英）波特文图；依然译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彼得兔经典故事全集  6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（英）波特文图；依然译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本书出售、求购地址：https://www.jiaokey.com/book/detail/13317482.html</w:t>
      </w:r>
    </w:p>
    <w:p>
      <w:r>
        <w:t>更多相关图书推荐：https://www.jiaokey.com</w:t>
      </w:r>
    </w:p>
    <w:p>
      <w:r>
        <w:t>（英）波特文图；依然译 其他作品：https://www.jiaokey.com/tag/（英）波特文图；依然译.html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关键词搜索：https://www.jiaokey.com/tag/彼得兔经典故事全集  6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