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互换性与技术测量基础  第3版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互换性与技术测量基础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本书出售、求购地址：https://www.jiaokey.com/book/detail/13317577.html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关键词搜索：https://www.jiaokey.com/tag/互换性与技术测量基础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