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书名：李正治园  一个建筑师的园林畅想</w:t>
      </w:r>
    </w:p>
    <w:p>
      <w:r>
        <w:t>作者：无锡市城市科学研究会主编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李正治园  一个建筑师的园林畅想 评论地址：https://www.jiaokey.com/book/detail/13317629.html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