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考研政治全攻略  毛泽东思想和中国特色社会主义理论体系概论  2014</w:t>
      </w:r>
    </w:p>
    <w:p>
      <w:r>
        <w:rPr>
          <w:rFonts w:ascii="宋体" w:hAnsi="宋体" w:eastAsia="宋体"/>
          <w:sz w:val="24"/>
        </w:rPr>
        <w:t>管琦，张旭东主编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考研政治全攻略  毛泽东思想和中国特色社会主义理论体系概论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管琦，张旭东主编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本书出售、求购地址：https://www.jiaokey.com/book/detail/13317643.html</w:t>
      </w:r>
    </w:p>
    <w:p>
      <w:r>
        <w:t>更多相关图书推荐：https://www.jiaokey.com</w:t>
      </w:r>
    </w:p>
    <w:p>
      <w:r>
        <w:t>管琦，张旭东主编 其他作品：https://www.jiaokey.com/tag/管琦，张旭东主编.html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关键词搜索：https://www.jiaokey.com/tag/考研政治全攻略  毛泽东思想和中国特色社会主义理论体系概论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