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书名：勤勉的昏君崇祯</w:t>
      </w:r>
    </w:p>
    <w:p>
      <w:r>
        <w:t>作者：吕志勇著</w:t>
      </w:r>
    </w:p>
    <w:p>
      <w:r>
        <w:t>出版社：武汉:华中科技大学出版社,2013.08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勤勉的昏君崇祯 评论地址：https://www.jiaokey.com/book/detail/13317645.html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