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品牌价值的形象识别效应</w:t>
      </w:r>
    </w:p>
    <w:p>
      <w:r>
        <w:rPr>
          <w:rFonts w:ascii="宋体" w:hAnsi="宋体" w:eastAsia="宋体"/>
          <w:sz w:val="24"/>
        </w:rPr>
        <w:t>于君英著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品牌价值的形象识别效应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于君英著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本书出售、求购地址：https://www.jiaokey.com/book/detail/13317652.html</w:t>
      </w:r>
    </w:p>
    <w:p>
      <w:r>
        <w:t>更多相关图书推荐：https://www.jiaokey.com</w:t>
      </w:r>
    </w:p>
    <w:p>
      <w:r>
        <w:t>于君英著 其他作品：https://www.jiaokey.com/tag/于君英著.html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关键词搜索：https://www.jiaokey.com/tag/品牌价值的形象识别效应.html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