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书名：在我们奥斯维辛  塔杜施·博罗夫斯基短篇小说集</w:t>
      </w:r>
    </w:p>
    <w:p>
      <w:r>
        <w:t>作者：（波）塔杜施·博罗夫斯基（TadeuszBorowski）著</w:t>
      </w:r>
    </w:p>
    <w:p>
      <w:r>
        <w:t>出版社：西安：陕西人民出版社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在我们奥斯维辛  塔杜施·博罗夫斯基短篇小说集 评论地址：https://www.jiaokey.com/book/detail/13317687.html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