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书名：不爱洗澡的小王子</w:t>
      </w:r>
    </w:p>
    <w:p>
      <w:r>
        <w:t>作者：（法）于尔普等著；（法）邦松等绘；徐平等译</w:t>
      </w:r>
    </w:p>
    <w:p>
      <w:r>
        <w:t>出版社：湖北少年儿童出版社</w:t>
      </w:r>
    </w:p>
    <w:p>
      <w:r>
        <w:t>出版日期：2013.07</w:t>
      </w:r>
    </w:p>
    <w:p>
      <w:r>
        <w:t>总页数：144</w:t>
      </w:r>
    </w:p>
    <w:p>
      <w:r>
        <w:t>更多请访问教客网: www.jiaokey.com</w:t>
      </w:r>
    </w:p>
    <w:p>
      <w:r>
        <w:t>不爱洗澡的小王子 评论地址：https://www.jiaokey.com/book/detail/13317707.html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