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书名：相知莫相忘  邂逅唐宋的隔世红妆</w:t>
      </w:r>
    </w:p>
    <w:p>
      <w:r>
        <w:t>作者：白衣萧郎著</w:t>
      </w:r>
    </w:p>
    <w:p>
      <w:r>
        <w:t>出版社：北京:北京联合出版公司,2013.07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相知莫相忘  邂逅唐宋的隔世红妆 评论地址：https://www.jiaokey.com/book/detail/13317736.html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