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书名：日本纸上动漫技法全书  NO.4  色彩与黑白篇</w:t>
      </w:r>
    </w:p>
    <w:p>
      <w:r>
        <w:t>作者：（日）荻野仁主编；日本铅笔俱乐部编；邓烨烨译</w:t>
      </w:r>
    </w:p>
    <w:p>
      <w:r>
        <w:t>出版社：南宁:广西美术出版社,2013.07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日本纸上动漫技法全书  NO.4  色彩与黑白篇 评论地址：https://www.jiaokey.com/book/detail/13317755.html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