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书名：精灵宝可梦特别篇  25</w:t>
      </w:r>
    </w:p>
    <w:p>
      <w:r>
        <w:t>作者：（日）日下秀寭编；（日）山本智绘；邹宁译</w:t>
      </w:r>
    </w:p>
    <w:p>
      <w:r>
        <w:t>出版社：长春:吉林美术出版社,2013.05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精灵宝可梦特别篇  25 评论地址：https://www.jiaokey.com/book/detail/13317779.html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