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书名：产后妈妈身心护理全书</w:t>
      </w:r>
    </w:p>
    <w:p>
      <w:r>
        <w:t>作者：池下育子著；宗田聪著；原田优子著；吉冈真子著；孙曼译</w:t>
      </w:r>
    </w:p>
    <w:p>
      <w:r>
        <w:t>出版社：石家庄：河北科学技术出版社</w:t>
      </w:r>
    </w:p>
    <w:p>
      <w:r>
        <w:t>出版日期：2013</w:t>
      </w:r>
    </w:p>
    <w:p>
      <w:r>
        <w:t>总页数：185</w:t>
      </w:r>
    </w:p>
    <w:p>
      <w:r>
        <w:t>更多请访问教客网: www.jiaokey.com</w:t>
      </w:r>
    </w:p>
    <w:p>
      <w:r>
        <w:t>产后妈妈身心护理全书 评论地址：https://www.jiaokey.com/book/detail/13317792.html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