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书名：31天知道这辈子怎么活</w:t>
      </w:r>
    </w:p>
    <w:p>
      <w:r>
        <w:t>作者：（美）比尔，（美）斯维特斯著；刘建周译</w:t>
      </w:r>
    </w:p>
    <w:p>
      <w:r>
        <w:t>出版社：长春：北方妇女儿童出版社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31天知道这辈子怎么活 评论地址：https://www.jiaokey.com/book/detail/13317804.html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