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书名：东西文化放浪行  林语堂</w:t>
      </w:r>
    </w:p>
    <w:p>
      <w:r>
        <w:t>作者：林语堂，孙世军，厉向君著</w:t>
      </w:r>
    </w:p>
    <w:p>
      <w:r>
        <w:t>出版社：济南：齐鲁书社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东西文化放浪行  林语堂 评论地址：https://www.jiaokey.com/book/detail/13317942.html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