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书名：给阿斯顿的信  经济学家给年轻人的投资忠告</w:t>
      </w:r>
    </w:p>
    <w:p>
      <w:r>
        <w:t>作者：（新西兰）马丁·霍斯著；苏曼译</w:t>
      </w:r>
    </w:p>
    <w:p>
      <w:r>
        <w:t>出版社：厦门:厦门大学出版社,2013.07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给阿斯顿的信  经济学家给年轻人的投资忠告 评论地址：https://www.jiaokey.com/book/detail/13317963.html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