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书名：打开财富之门  财富给你留个缝儿</w:t>
      </w:r>
    </w:p>
    <w:p>
      <w:r>
        <w:t>作者：丁洁编著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总页数：286</w:t>
      </w:r>
    </w:p>
    <w:p>
      <w:r>
        <w:t>更多请访问教客网: www.jiaokey.com</w:t>
      </w:r>
    </w:p>
    <w:p>
      <w:r>
        <w:t>打开财富之门  财富给你留个缝儿 评论地址：https://www.jiaokey.com/book/detail/13317995.html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