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书名：莫言会灯  对话讲故事的人</w:t>
      </w:r>
    </w:p>
    <w:p>
      <w:r>
        <w:t>作者：蔡先金编</w:t>
      </w:r>
    </w:p>
    <w:p>
      <w:r>
        <w:t>出版社：济南：齐鲁书社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莫言会灯  对话讲故事的人 评论地址：https://www.jiaokey.com/book/detail/13318035.html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