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书名：赌注中国  谁在做空中国概念股</w:t>
      </w:r>
    </w:p>
    <w:p>
      <w:r>
        <w:t>作者：（美）科普，康仕学著</w:t>
      </w:r>
    </w:p>
    <w:p>
      <w:r>
        <w:t>出版社：合肥:安徽人民出版社,2013.07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赌注中国  谁在做空中国概念股 评论地址：https://www.jiaokey.com/book/detail/13318042.html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