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书名：历史文化名人丛书  苏轼门人  晁补之传</w:t>
      </w:r>
    </w:p>
    <w:p>
      <w:r>
        <w:t>作者：潘守皎著</w:t>
      </w:r>
    </w:p>
    <w:p>
      <w:r>
        <w:t>出版社：天津：天津古籍出版社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历史文化名人丛书  苏轼门人  晁补之传 评论地址：https://www.jiaokey.com/book/detail/13318048.html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