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书名：一张单程机票</w:t>
      </w:r>
    </w:p>
    <w:p>
      <w:r>
        <w:t>作者：曹启泰著</w:t>
      </w:r>
    </w:p>
    <w:p>
      <w:r>
        <w:t>出版社：福州：海潮摄影艺术出版社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一张单程机票 评论地址：https://www.jiaokey.com/book/detail/13318081.html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