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书名：邵洵美  出版界的堂吉诃德</w:t>
      </w:r>
    </w:p>
    <w:p>
      <w:r>
        <w:t>作者：王京芳编</w:t>
      </w:r>
    </w:p>
    <w:p>
      <w:r>
        <w:t>出版社：广州:广东教育出版社,2012.08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邵洵美  出版界的堂吉诃德 评论地址：https://www.jiaokey.com/book/detail/13318091.html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