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书名：白日放歌须纵酒  古代诗人生活</w:t>
      </w:r>
    </w:p>
    <w:p>
      <w:r>
        <w:t>作者：朴人著</w:t>
      </w:r>
    </w:p>
    <w:p>
      <w:r>
        <w:t>出版社：北京:紫禁城出版社,2012.06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白日放歌须纵酒  古代诗人生活 评论地址：https://www.jiaokey.com/book/detail/13318095.html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