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书名：《共和国的领导者》系列丛书  财经掌门陈云</w:t>
      </w:r>
    </w:p>
    <w:p>
      <w:r>
        <w:t>作者：刘金田，王敏玉编著</w:t>
      </w:r>
    </w:p>
    <w:p>
      <w:r>
        <w:t>出版社：贵阳：贵州人民出版社</w:t>
      </w:r>
    </w:p>
    <w:p>
      <w:r>
        <w:t>出版日期：2012.08</w:t>
      </w:r>
    </w:p>
    <w:p>
      <w:r>
        <w:t>总页数：263</w:t>
      </w:r>
    </w:p>
    <w:p>
      <w:r>
        <w:t>更多请访问教客网: www.jiaokey.com</w:t>
      </w:r>
    </w:p>
    <w:p>
      <w:r>
        <w:t>《共和国的领导者》系列丛书  财经掌门陈云 评论地址：https://www.jiaokey.com/book/detail/13318111.html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