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书名：宋庆龄致陈翰笙书信  1971-1981</w:t>
      </w:r>
    </w:p>
    <w:p>
      <w:r>
        <w:t>作者：中国福利会编</w:t>
      </w:r>
    </w:p>
    <w:p>
      <w:r>
        <w:t>出版社：上海:东方出版中心,2013.01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宋庆龄致陈翰笙书信  1971-1981 评论地址：https://www.jiaokey.com/book/detail/13318128.html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