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书名：刘邦的帝王路  一把手不是一般人</w:t>
      </w:r>
    </w:p>
    <w:p>
      <w:r>
        <w:t>作者：罗杰著</w:t>
      </w:r>
    </w:p>
    <w:p>
      <w:r>
        <w:t>出版社：西安：陕西人民出版社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刘邦的帝王路  一把手不是一般人 评论地址：https://www.jiaokey.com/book/detail/13318132.html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