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书名：胡平生简牍文物论稿</w:t>
      </w:r>
    </w:p>
    <w:p>
      <w:r>
        <w:t>作者：胡平生著</w:t>
      </w:r>
    </w:p>
    <w:p>
      <w:r>
        <w:t>出版社：上海:中西书局,2012.12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胡平生简牍文物论稿 评论地址：https://www.jiaokey.com/book/detail/13318140.html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